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书名：土车床图册  中心高150公厘、中心距730公厘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土车床图册  中心高150公厘、中心距730公厘 评论地址：https://www.jiaokey.com/book/detail/11073444.html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