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书名：鞋样设计</w:t>
      </w:r>
    </w:p>
    <w:p>
      <w:r>
        <w:t>作者：（苏）里奥古莫维奇（Ф.Ф.Лиокумович）著；冯雍明等译</w:t>
      </w:r>
    </w:p>
    <w:p>
      <w:r>
        <w:t>出版社：轻工业出版社</w:t>
      </w:r>
    </w:p>
    <w:p>
      <w:r>
        <w:t>出版日期：1958.12</w:t>
      </w:r>
    </w:p>
    <w:p>
      <w:r>
        <w:t>总页数：226</w:t>
      </w:r>
    </w:p>
    <w:p>
      <w:r>
        <w:t>更多请访问教客网: www.jiaokey.com</w:t>
      </w:r>
    </w:p>
    <w:p>
      <w:r>
        <w:t>鞋样设计 评论地址：https://www.jiaokey.com/book/detail/11073516.html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