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书名：谁是我的财富榜样  50创业新锐之完全创业案例  技术产业化篇</w:t>
      </w:r>
    </w:p>
    <w:p>
      <w:r>
        <w:t>作者：王方剑，刘蔚主编</w:t>
      </w:r>
    </w:p>
    <w:p>
      <w:r>
        <w:t>出版社：北京：中国经济出版社</w:t>
      </w:r>
    </w:p>
    <w:p>
      <w:r>
        <w:t>出版日期：2003.01</w:t>
      </w:r>
    </w:p>
    <w:p>
      <w:r>
        <w:t>总页数：292</w:t>
      </w:r>
    </w:p>
    <w:p>
      <w:r>
        <w:t>更多请访问教客网: www.jiaokey.com</w:t>
      </w:r>
    </w:p>
    <w:p>
      <w:r>
        <w:t>谁是我的财富榜样  50创业新锐之完全创业案例  技术产业化篇 评论地址：https://www.jiaokey.com/book/detail/11073529.html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