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基于Project 2002的项目管理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基于Project 2002的项目管理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本书出售、求购地址：https://www.jiaokey.com/book/detail/11073674.html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关键词搜索：https://www.jiaokey.com/tag/基于Project 2002的项目管理.html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