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建设高素质的国家公务员队伍-地方政府地厅  局  级公务员任职培训需求调研成果选  上下</w:t>
      </w:r>
    </w:p>
    <w:p>
      <w:r>
        <w:rPr>
          <w:rFonts w:ascii="宋体" w:hAnsi="宋体" w:eastAsia="宋体"/>
          <w:sz w:val="24"/>
        </w:rPr>
        <w:t>张志坚，唐铁汉主编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建设高素质的国家公务员队伍-地方政府地厅  局  级公务员任职培训需求调研成果选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张志坚，唐铁汉主编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本书出售、求购地址：https://www.jiaokey.com/book/detail/11073682.html</w:t>
      </w:r>
    </w:p>
    <w:p>
      <w:r>
        <w:t>更多相关图书推荐：https://www.jiaokey.com</w:t>
      </w:r>
    </w:p>
    <w:p>
      <w:r>
        <w:t>张志坚，唐铁汉主编 其他作品：https://www.jiaokey.com/tag/张志坚，唐铁汉主编.html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关键词搜索：https://www.jiaokey.com/tag/建设高素质的国家公务员队伍-地方政府地厅  局  级公务员任职培训需求调研成果选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