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书名：令吾斋小札</w:t>
      </w:r>
    </w:p>
    <w:p>
      <w:r>
        <w:t>作者：阿拉坦托娅著</w:t>
      </w:r>
    </w:p>
    <w:p>
      <w:r>
        <w:t>出版社：北京:作家出版社,1999.09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令吾斋小札 评论地址：https://www.jiaokey.com/book/detail/11073705.html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