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哲学分册</w:t>
      </w:r>
    </w:p>
    <w:p>
      <w:r>
        <w:t>作者：林德宏主编</w:t>
      </w:r>
    </w:p>
    <w:p>
      <w:r>
        <w:t>出版社：南京：南京大学出版社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人文社会科学十万个为什么  哲学分册 评论地址：https://www.jiaokey.com/book/detail/11073734.html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