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书名：纪晓岚文集  第2册</w:t>
      </w:r>
    </w:p>
    <w:p>
      <w:r>
        <w:t>作者：（清）纪昀著；孙致中等校点</w:t>
      </w:r>
    </w:p>
    <w:p>
      <w:r>
        <w:t>出版社：石家庄：河北教育出版社</w:t>
      </w:r>
    </w:p>
    <w:p>
      <w:r>
        <w:t>出版日期：1995.12</w:t>
      </w:r>
    </w:p>
    <w:p>
      <w:r>
        <w:t>总页数：586</w:t>
      </w:r>
    </w:p>
    <w:p>
      <w:r>
        <w:t>更多请访问教客网: www.jiaokey.com</w:t>
      </w:r>
    </w:p>
    <w:p>
      <w:r>
        <w:t>纪晓岚文集  第2册 评论地址：https://www.jiaokey.com/book/detail/11073739.html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