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书名：莫格街谋杀案</w:t>
      </w:r>
    </w:p>
    <w:p>
      <w:r>
        <w:t>作者：（美）爱伦·坡（Edgar Allan Poe）著；曹明伦译</w:t>
      </w:r>
    </w:p>
    <w:p>
      <w:r>
        <w:t>出版社：沈阳：沈阳出版社</w:t>
      </w:r>
    </w:p>
    <w:p>
      <w:r>
        <w:t>出版日期：1999.09</w:t>
      </w:r>
    </w:p>
    <w:p>
      <w:r>
        <w:t>总页数：389</w:t>
      </w:r>
    </w:p>
    <w:p>
      <w:r>
        <w:t>更多请访问教客网: www.jiaokey.com</w:t>
      </w:r>
    </w:p>
    <w:p>
      <w:r>
        <w:t>莫格街谋杀案 评论地址：https://www.jiaokey.com/book/detail/11073846.html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