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书名：运筹商战先机  企业战略管理技巧与案例</w:t>
      </w:r>
    </w:p>
    <w:p>
      <w:r>
        <w:t>作者：李晨松，顾慈阳著</w:t>
      </w:r>
    </w:p>
    <w:p>
      <w:r>
        <w:t>出版社：北京：中国经济出版社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运筹商战先机  企业战略管理技巧与案例 评论地址：https://www.jiaokey.com/book/detail/11073876.html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