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书名：创造顾客价值 IBM公司的金牌培训书</w:t>
      </w:r>
    </w:p>
    <w:p>
      <w:r>
        <w:t>作者：（美）哈维·汤普森（Harvey Thompson）著；赵占波译</w:t>
      </w:r>
    </w:p>
    <w:p>
      <w:r>
        <w:t>出版社：北京：华夏出版社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创造顾客价值 IBM公司的金牌培训书 评论地址：https://www.jiaokey.com/book/detail/11073948.html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