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书名：老字号的文化底蕴</w:t>
      </w:r>
    </w:p>
    <w:p>
      <w:r>
        <w:t>作者：曹源著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老字号的文化底蕴 评论地址：https://www.jiaokey.com/book/detail/11074104.html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