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别让工作伤了你  写给中国白领的健康忠告</w:t>
      </w:r>
    </w:p>
    <w:p>
      <w:r>
        <w:rPr>
          <w:rFonts w:ascii="宋体" w:hAnsi="宋体" w:eastAsia="宋体"/>
          <w:sz w:val="24"/>
        </w:rPr>
        <w:t>李彤，郑淑华主编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别让工作伤了你  写给中国白领的健康忠告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李彤，郑淑华主编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本书出售、求购地址：https://www.jiaokey.com/book/detail/11074121.html</w:t>
      </w:r>
    </w:p>
    <w:p>
      <w:r>
        <w:t>更多相关图书推荐：https://www.jiaokey.com</w:t>
      </w:r>
    </w:p>
    <w:p>
      <w:r>
        <w:t>李彤，郑淑华主编 其他作品：https://www.jiaokey.com/tag/李彤，郑淑华主编.html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关键词搜索：https://www.jiaokey.com/tag/别让工作伤了你  写给中国白领的健康忠告.html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