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领先之源  七个行业的分析</w:t>
      </w:r>
    </w:p>
    <w:p>
      <w:r>
        <w:rPr>
          <w:rFonts w:ascii="宋体" w:hAnsi="宋体" w:eastAsia="宋体"/>
          <w:sz w:val="24"/>
        </w:rPr>
        <w:t>（ 美）大卫·C.莫厄里（David C.Mowery），（美）理查德· R.纳尔逊（Richard R.Nelson）编著；胡汉辉等译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领先之源  七个行业的分析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 美）大卫·C.莫厄里（David C.Mowery），（美）理查德· R.纳尔逊（Richard R.Nelson）编著；胡汉辉等译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本书出售、求购地址：https://www.jiaokey.com/book/detail/11074261.html</w:t>
      </w:r>
    </w:p>
    <w:p>
      <w:r>
        <w:t>更多相关图书推荐：https://www.jiaokey.com</w:t>
      </w:r>
    </w:p>
    <w:p>
      <w:r>
        <w:t>（ 美）大卫·C.莫厄里（David C.Mowery），（美）理查德· R.纳尔逊（Richard R.Nelson）编著；胡汉辉等译 其他作品：https://www.jiaokey.com/tag/（ 美）大卫·C.莫厄里（David C.Mowery），（美）理查德· R.纳尔逊（Richard R.Nelson）编著；胡汉辉等译.html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关键词搜索：https://www.jiaokey.com/tag/领先之源  七个行业的分析.html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