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三国归晋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三国归晋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本书出售、求购地址：https://www.jiaokey.com/book/detail/11074299.html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三国归晋.html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