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“天线宝宝”传奇  一个儿童娱乐业空前成功案例的始末</w:t>
      </w:r>
    </w:p>
    <w:p>
      <w:r>
        <w:rPr>
          <w:rFonts w:ascii="宋体" w:hAnsi="宋体" w:eastAsia="宋体"/>
          <w:sz w:val="24"/>
        </w:rPr>
        <w:t>（美）凯恩·维塞尔曼（Kenn Viselman）著；曹峻等译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“天线宝宝”传奇  一个儿童娱乐业空前成功案例的始末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（美）凯恩·维塞尔曼（Kenn Viselman）著；曹峻等译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本书出售、求购地址：https://www.jiaokey.com/book/detail/11074384.html</w:t>
      </w:r>
    </w:p>
    <w:p>
      <w:r>
        <w:t>更多相关图书推荐：https://www.jiaokey.com</w:t>
      </w:r>
    </w:p>
    <w:p>
      <w:r>
        <w:t>（美）凯恩·维塞尔曼（Kenn Viselman）著；曹峻等译 其他作品：https://www.jiaokey.com/tag/（美）凯恩·维塞尔曼（Kenn Viselman）著；曹峻等译.html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关键词搜索：https://www.jiaokey.com/tag/“天线宝宝”传奇  一个儿童娱乐业空前成功案例的始末.html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