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书名：胜局  点击中国14大成功企业</w:t>
      </w:r>
    </w:p>
    <w:p>
      <w:r>
        <w:t>作者：李胜基编著</w:t>
      </w:r>
    </w:p>
    <w:p>
      <w:r>
        <w:t>出版社：沈阳：沈阳出版社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胜局  点击中国14大成功企业 评论地址：https://www.jiaokey.com/book/detail/11074405.html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