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书名：健脑益智中药</w:t>
      </w:r>
    </w:p>
    <w:p>
      <w:r>
        <w:t>作者：来平凡主编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健脑益智中药 评论地址：https://www.jiaokey.com/book/detail/11074413.html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