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书名：职能招募与选才</w:t>
      </w:r>
    </w:p>
    <w:p>
      <w:r>
        <w:t>作者：（英）罗伯特·伍德（Robert Wood），（英）提姆·潘恩（Tim Payne）著；蓝美贞，姜佩秀译</w:t>
      </w:r>
    </w:p>
    <w:p>
      <w:r>
        <w:t>出版社：汕头：汕头大学出版社</w:t>
      </w:r>
    </w:p>
    <w:p>
      <w:r>
        <w:t>出版日期：2003.07</w:t>
      </w:r>
    </w:p>
    <w:p>
      <w:r>
        <w:t>总页数：207</w:t>
      </w:r>
    </w:p>
    <w:p>
      <w:r>
        <w:t>更多请访问教客网: www.jiaokey.com</w:t>
      </w:r>
    </w:p>
    <w:p>
      <w:r>
        <w:t>职能招募与选才 评论地址：https://www.jiaokey.com/book/detail/11074476.html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