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书名：袖珍实用眼科药物手册</w:t>
      </w:r>
    </w:p>
    <w:p>
      <w:r>
        <w:t>作者：谢汉平，江正辉主编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袖珍实用眼科药物手册 评论地址：https://www.jiaokey.com/book/detail/11074478.html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