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书名：欧洲招贴设计大师作品经典  阿兰·吕·奎奈克  中英文本</w:t>
      </w:r>
    </w:p>
    <w:p>
      <w:r>
        <w:t>作者：臧可心编著；（ ）阿兰·&lt;font color=Red&gt;吕&lt;/font&gt;·奎奈克（Alain Le Quernec）绘）</w:t>
      </w:r>
    </w:p>
    <w:p>
      <w:r>
        <w:t>出版社：北京:人民美术出版社,2003.01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欧洲招贴设计大师作品经典  阿兰·吕·奎奈克  中英文本 评论地址：https://www.jiaokey.com/book/detail/11074545.html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