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花季少女你准备好了吗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花季少女你准备好了吗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本书出售、求购地址：https://www.jiaokey.com/book/detail/11074601.html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关键词搜索：https://www.jiaokey.com/tag/花季少女你准备好了吗.html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