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书名：我为碟狂  轻松淘片指南</w:t>
      </w:r>
    </w:p>
    <w:p>
      <w:r>
        <w:t>作者：苏三著</w:t>
      </w:r>
    </w:p>
    <w:p>
      <w:r>
        <w:t>出版社：北京:经济日报出版社,2003.08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我为碟狂  轻松淘片指南 评论地址：https://www.jiaokey.com/book/detail/11074743.html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