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大学计算机文化基础实践教程 Windows 98 Office 2000平台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大学计算机文化基础实践教程 Windows 98 Office 2000平台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本书出售、求购地址：https://www.jiaokey.com/book/detail/11074797.html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关键词搜索：https://www.jiaokey.com/tag/大学计算机文化基础实践教程 Windows 98 Office 2000平台.html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