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  营销就是解决竞争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  营销就是解决竞争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本书出售、求购地址：https://www.jiaokey.com/book/detail/11074845.html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关键词搜索：https://www.jiaokey.com/tag/解决  营销就是解决竞争.html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