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批评的踪迹  文化理论与文化批评  1985-2002</w:t>
      </w:r>
    </w:p>
    <w:p>
      <w:r>
        <w:rPr>
          <w:rFonts w:ascii="宋体" w:hAnsi="宋体" w:eastAsia="宋体"/>
          <w:sz w:val="24"/>
        </w:rPr>
        <w:t>张旭东著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批评的踪迹  文化理论与文化批评  1985-2002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张旭东著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北京：生活·读书·新知三联书店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本书出售、求购地址：https://www.jiaokey.com/book/detail/11074906.html</w:t>
      </w:r>
    </w:p>
    <w:p>
      <w:r>
        <w:t>更多相关图书推荐：https://www.jiaokey.com</w:t>
      </w:r>
    </w:p>
    <w:p>
      <w:r>
        <w:t>张旭东著 其他作品：https://www.jiaokey.com/tag/张旭东著.html</w:t>
      </w:r>
    </w:p>
    <w:p>
      <w:r>
        <w:t>北京：生活·读书·新知三联书店 出版图书：https://www.jiaokey.com/tag/北京：生活·读书·新知三联书店.html</w:t>
      </w:r>
    </w:p>
    <w:p>
      <w:r>
        <w:t>关键词搜索：https://www.jiaokey.com/tag/批评的踪迹  文化理论与文化批评  1985-2002.html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