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屈服史及其他  六朝隋唐道教的思想史研究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屈服史及其他  六朝隋唐道教的思想史研究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本书出售、求购地址：https://www.jiaokey.com/book/detail/11074907.html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关键词搜索：https://www.jiaokey.com/tag/屈服史及其他  六朝隋唐道教的思想史研究.html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