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吓倒还是不被吓倒？这是个问题</w:t>
      </w:r>
    </w:p>
    <w:p>
      <w:r>
        <w:rPr>
          <w:rFonts w:ascii="宋体" w:hAnsi="宋体" w:eastAsia="宋体"/>
          <w:sz w:val="24"/>
        </w:rPr>
        <w:t>（美）罗伯格·林格（Robert Ringer）著；栾海燕，徐涛译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吓倒还是不被吓倒？这是个问题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（美）罗伯格·林格（Robert Ringer）著；栾海燕，徐涛译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本书出售、求购地址：https://www.jiaokey.com/book/detail/11074909.html</w:t>
      </w:r>
    </w:p>
    <w:p>
      <w:r>
        <w:t>更多相关图书推荐：https://www.jiaokey.com</w:t>
      </w:r>
    </w:p>
    <w:p>
      <w:r>
        <w:t>（美）罗伯格·林格（Robert Ringer）著；栾海燕，徐涛译 其他作品：https://www.jiaokey.com/tag/（美）罗伯格·林格（Robert Ringer）著；栾海燕，徐涛译.html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关键词搜索：https://www.jiaokey.com/tag/吓倒还是不被吓倒？这是个问题.html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