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书名：启发式教学新探  从小学数学教学改革实验开始的研究报告</w:t>
      </w:r>
    </w:p>
    <w:p>
      <w:r>
        <w:t>作者：姜乐仁著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总页数：248</w:t>
      </w:r>
    </w:p>
    <w:p>
      <w:r>
        <w:t>更多请访问教客网: www.jiaokey.com</w:t>
      </w:r>
    </w:p>
    <w:p>
      <w:r>
        <w:t>启发式教学新探  从小学数学教学改革实验开始的研究报告 评论地址：https://www.jiaokey.com/book/detail/11074917.html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