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EtherSeries IBM PC网络服务器管理程序指南</w:t>
      </w:r>
    </w:p>
    <w:p>
      <w:r>
        <w:rPr>
          <w:rFonts w:ascii="宋体" w:hAnsi="宋体" w:eastAsia="宋体"/>
          <w:sz w:val="24"/>
        </w:rPr>
        <w:t>徐丽娟，朱卫国译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EtherSeries IBM PC网络服务器管理程序指南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徐丽娟，朱卫国译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本书出售、求购地址：https://www.jiaokey.com/book/detail/11075103.html</w:t>
      </w:r>
    </w:p>
    <w:p>
      <w:r>
        <w:t>更多相关图书推荐：https://www.jiaokey.com</w:t>
      </w:r>
    </w:p>
    <w:p>
      <w:r>
        <w:t>徐丽娟，朱卫国译 其他作品：https://www.jiaokey.com/tag/徐丽娟，朱卫国译.html</w:t>
      </w:r>
    </w:p>
    <w:p>
      <w:r>
        <w:t>关键词搜索：https://www.jiaokey.com/tag/EtherSeries IBM PC网络服务器管理程序指南.html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