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书名：关系数据库管理系统中西文DBASEⅢ实用指南</w:t>
      </w:r>
    </w:p>
    <w:p>
      <w:r>
        <w:t>作者：沈沧海</w:t>
      </w:r>
    </w:p>
    <w:p>
      <w:r>
        <w:t>出版社：北京信通电脑技术公司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关系数据库管理系统中西文DBASEⅢ实用指南 评论地址：https://www.jiaokey.com/book/detail/11075108.html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