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书名：分离原理和设备  精馏和吸收部分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分离原理和设备  精馏和吸收部分 评论地址：https://www.jiaokey.com/book/detail/11075530.html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