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书名：化工过程系统工程讲义  初稿</w:t>
      </w:r>
    </w:p>
    <w:p>
      <w:r>
        <w:t>作者：清华大学化学工程教研室，天津大学化学工程教研室编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化工过程系统工程讲义  初稿 评论地址：https://www.jiaokey.com/book/detail/11075532.html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