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书名：外国行政强制法律制度</w:t>
      </w:r>
    </w:p>
    <w:p>
      <w:r>
        <w:t>作者：朱新力主编</w:t>
      </w:r>
    </w:p>
    <w:p>
      <w:r>
        <w:t>出版社：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外国行政强制法律制度 评论地址：https://www.jiaokey.com/book/detail/11076190.html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