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电子采购  从构想到实施</w:t>
      </w:r>
    </w:p>
    <w:p>
      <w:r>
        <w:rPr>
          <w:rFonts w:ascii="宋体" w:hAnsi="宋体" w:eastAsia="宋体"/>
          <w:sz w:val="24"/>
        </w:rPr>
        <w:t>（美）戴尔·尼夫（Dale Neef）著；陈朝辉译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电子采购  从构想到实施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（美）戴尔·尼夫（Dale Neef）著；陈朝辉译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本书出售、求购地址：https://www.jiaokey.com/book/detail/11076197.html</w:t>
      </w:r>
    </w:p>
    <w:p>
      <w:r>
        <w:t>更多相关图书推荐：https://www.jiaokey.com</w:t>
      </w:r>
    </w:p>
    <w:p>
      <w:r>
        <w:t>（美）戴尔·尼夫（Dale Neef）著；陈朝辉译 其他作品：https://www.jiaokey.com/tag/（美）戴尔·尼夫（Dale Neef）著；陈朝辉译.html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关键词搜索：https://www.jiaokey.com/tag/电子采购  从构想到实施.html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