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书名：证券投资风险计量、预测与控制</w:t>
      </w:r>
    </w:p>
    <w:p>
      <w:r>
        <w:t>作者：王明涛著</w:t>
      </w:r>
    </w:p>
    <w:p>
      <w:r>
        <w:t>出版社：上海：上海财经大学出版社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证券投资风险计量、预测与控制 评论地址：https://www.jiaokey.com/book/detail/11076223.html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