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侦探推理故事集  简写本</w:t>
      </w:r>
    </w:p>
    <w:p>
      <w:r>
        <w:rPr>
          <w:rFonts w:ascii="宋体" w:hAnsi="宋体" w:eastAsia="宋体"/>
          <w:sz w:val="24"/>
        </w:rPr>
        <w:t>（英）G.K.切斯特顿原著；（英）E.J.H.莫里斯，（英）D.J.莫蒂默改写 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侦探推理故事集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（英）G.K.切斯特顿原著；（英）E.J.H.莫里斯，（英）D.J.莫蒂默改写 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本书出售、求购地址：https://www.jiaokey.com/book/detail/11076236.html</w:t>
      </w:r>
    </w:p>
    <w:p>
      <w:r>
        <w:t>更多相关图书推荐：https://www.jiaokey.com</w:t>
      </w:r>
    </w:p>
    <w:p>
      <w:r>
        <w:t>（英）G.K.切斯特顿原著；（英）E.J.H.莫里斯，（英）D.J.莫蒂默改写 邱仲潘等译 其他作品：https://www.jiaokey.com/tag/（英）G.K.切斯特顿原著；（英）E.J.H.莫里斯，（英）D.J.莫蒂默改写 邱仲潘等译.html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关键词搜索：https://www.jiaokey.com/tag/侦探推理故事集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