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国际贸易英英、英汉双解词典  全球贸易手册</w:t>
      </w:r>
    </w:p>
    <w:p>
      <w:r>
        <w:rPr>
          <w:rFonts w:ascii="宋体" w:hAnsi="宋体" w:eastAsia="宋体"/>
          <w:sz w:val="24"/>
        </w:rPr>
        <w:t>（美）爱德华·G.辛克尔曼（Edward G.Hinkelman）著；李健译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国际贸易英英、英汉双解词典  全球贸易手册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（美）爱德华·G.辛克尔曼（Edward G.Hinkelman）著；李健译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本书出售、求购地址：https://www.jiaokey.com/book/detail/11076274.html</w:t>
      </w:r>
    </w:p>
    <w:p>
      <w:r>
        <w:t>更多相关图书推荐：https://www.jiaokey.com</w:t>
      </w:r>
    </w:p>
    <w:p>
      <w:r>
        <w:t>（美）爱德华·G.辛克尔曼（Edward G.Hinkelman）著；李健译 其他作品：https://www.jiaokey.com/tag/（美）爱德华·G.辛克尔曼（Edward G.Hinkelman）著；李健译.html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关键词搜索：https://www.jiaokey.com/tag/国际贸易英英、英汉双解词典  全球贸易手册.html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