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二十首情诗与绝望的歌  中英文对照</w:t>
      </w:r>
    </w:p>
    <w:p>
      <w:r>
        <w:rPr>
          <w:rFonts w:ascii="宋体" w:hAnsi="宋体" w:eastAsia="宋体"/>
          <w:sz w:val="24"/>
        </w:rPr>
        <w:t>（智）聂鲁达（Pablo Neruda）著；李宗荣译；红胶囊图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二十首情诗与绝望的歌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（智）聂鲁达（Pablo Neruda）著；李宗荣译；红胶囊图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本书出售、求购地址：https://www.jiaokey.com/book/detail/11078026.html</w:t>
      </w:r>
    </w:p>
    <w:p>
      <w:r>
        <w:t>更多相关图书推荐：https://www.jiaokey.com</w:t>
      </w:r>
    </w:p>
    <w:p>
      <w:r>
        <w:t>（智）聂鲁达（Pablo Neruda）著；李宗荣译；红胶囊图 其他作品：https://www.jiaokey.com/tag/（智）聂鲁达（Pablo Neruda）著；李宗荣译；红胶囊图.html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关键词搜索：https://www.jiaokey.com/tag/二十首情诗与绝望的歌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