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中国外商投资区位决策与公共政策</w:t>
      </w:r>
    </w:p>
    <w:p>
      <w:r>
        <w:rPr>
          <w:rFonts w:ascii="宋体" w:hAnsi="宋体" w:eastAsia="宋体"/>
          <w:sz w:val="24"/>
        </w:rPr>
        <w:t>魏后凯等著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中国外商投资区位决策与公共政策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本书出售、求购地址：https://www.jiaokey.com/book/detail/11078037.html</w:t>
      </w:r>
    </w:p>
    <w:p>
      <w:r>
        <w:t>更多相关图书推荐：https://www.jiaokey.com</w:t>
      </w:r>
    </w:p>
    <w:p>
      <w:r>
        <w:t>魏后凯等著 其他作品：https://www.jiaokey.com/tag/魏后凯等著.html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关键词搜索：https://www.jiaokey.com/tag/中国外商投资区位决策与公共政策.html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