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项目办公室  有效管理项目的金钥匙</w:t>
      </w:r>
    </w:p>
    <w:p>
      <w:r>
        <w:rPr>
          <w:rFonts w:ascii="宋体" w:hAnsi="宋体" w:eastAsia="宋体"/>
          <w:sz w:val="24"/>
        </w:rPr>
        <w:t>（美）托马斯·R.布劳科（Thomas R.Block），（美）J.戴维森·弗雷姆（J.Davidson Frame）著；柳进军，付强等译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项目办公室  有效管理项目的金钥匙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（美）托马斯·R.布劳科（Thomas R.Block），（美）J.戴维森·弗雷姆（J.Davidson Frame）著；柳进军，付强等译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本书出售、求购地址：https://www.jiaokey.com/book/detail/11078077.html</w:t>
      </w:r>
    </w:p>
    <w:p>
      <w:r>
        <w:t>更多相关图书推荐：https://www.jiaokey.com</w:t>
      </w:r>
    </w:p>
    <w:p>
      <w:r>
        <w:t>（美）托马斯·R.布劳科（Thomas R.Block），（美）J.戴维森·弗雷姆（J.Davidson Frame）著；柳进军，付强等译 其他作品：https://www.jiaokey.com/tag/（美）托马斯·R.布劳科（Thomas R.Block），（美）J.戴维森·弗雷姆（J.Davidson Frame）著；柳进军，付强等译.html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关键词搜索：https://www.jiaokey.com/tag/项目办公室  有效管理项目的金钥匙.html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