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进出口合同履行与违约救济</w:t>
      </w:r>
    </w:p>
    <w:p>
      <w:r>
        <w:rPr>
          <w:rFonts w:ascii="宋体" w:hAnsi="宋体" w:eastAsia="宋体"/>
          <w:sz w:val="24"/>
        </w:rPr>
        <w:t>赵承壁著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进出口合同履行与违约救济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本书出售、求购地址：https://www.jiaokey.com/book/detail/11078085.html</w:t>
      </w:r>
    </w:p>
    <w:p>
      <w:r>
        <w:t>更多相关图书推荐：https://www.jiaokey.com</w:t>
      </w:r>
    </w:p>
    <w:p>
      <w:r>
        <w:t>赵承壁著 其他作品：https://www.jiaokey.com/tag/赵承壁著.html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关键词搜索：https://www.jiaokey.com/tag/进出口合同履行与违约救济.html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