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未来卓越领导  当今管理大师论未来领导</w:t>
      </w:r>
    </w:p>
    <w:p>
      <w:r>
        <w:rPr>
          <w:rFonts w:ascii="宋体" w:hAnsi="宋体" w:eastAsia="宋体"/>
          <w:sz w:val="24"/>
        </w:rPr>
        <w:t>沃伦·本尼斯（Warren Bennis）等编著；李兴福译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未来卓越领导  当今管理大师论未来领导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沃伦·本尼斯（Warren Bennis）等编著；李兴福译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本书出售、求购地址：https://www.jiaokey.com/book/detail/11078131.html</w:t>
      </w:r>
    </w:p>
    <w:p>
      <w:r>
        <w:t>更多相关图书推荐：https://www.jiaokey.com</w:t>
      </w:r>
    </w:p>
    <w:p>
      <w:r>
        <w:t>沃伦·本尼斯（Warren Bennis）等编著；李兴福译 其他作品：https://www.jiaokey.com/tag/沃伦·本尼斯（Warren Bennis）等编著；李兴福译.html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关键词搜索：https://www.jiaokey.com/tag/未来卓越领导  当今管理大师论未来领导.html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