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战略远见  制定前瞻性战略的战略决策工具</w:t>
      </w:r>
    </w:p>
    <w:p>
      <w:r>
        <w:rPr>
          <w:rFonts w:ascii="宋体" w:hAnsi="宋体" w:eastAsia="宋体"/>
          <w:sz w:val="24"/>
        </w:rPr>
        <w:t>（美）Caryn A.Spain，（美）Ron Wishnoff著；彭莉科译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战略远见  制定前瞻性战略的战略决策工具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（美）Caryn A.Spain，（美）Ron Wishnoff著；彭莉科译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本书出售、求购地址：https://www.jiaokey.com/book/detail/11078166.html</w:t>
      </w:r>
    </w:p>
    <w:p>
      <w:r>
        <w:t>更多相关图书推荐：https://www.jiaokey.com</w:t>
      </w:r>
    </w:p>
    <w:p>
      <w:r>
        <w:t>（美）Caryn A.Spain，（美）Ron Wishnoff著；彭莉科译 其他作品：https://www.jiaokey.com/tag/（美）Caryn A.Spain，（美）Ron Wishnoff著；彭莉科译.html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关键词搜索：https://www.jiaokey.com/tag/战略远见  制定前瞻性战略的战略决策工具.html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