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芝加哥学派</w:t>
      </w:r>
    </w:p>
    <w:p>
      <w:r>
        <w:rPr>
          <w:rFonts w:ascii="宋体" w:hAnsi="宋体" w:eastAsia="宋体"/>
          <w:sz w:val="24"/>
        </w:rPr>
        <w:t>（法）阿兰·库隆（Alain Coulon）著；郑文彬译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（法）阿兰·库隆（Alain Coulon）著；郑文彬译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本书出售、求购地址：https://www.jiaokey.com/book/detail/11078200.html</w:t>
      </w:r>
    </w:p>
    <w:p>
      <w:r>
        <w:t>更多相关图书推荐：https://www.jiaokey.com</w:t>
      </w:r>
    </w:p>
    <w:p>
      <w:r>
        <w:t>（法）阿兰·库隆（Alain Coulon）著；郑文彬译 其他作品：https://www.jiaokey.com/tag/（法）阿兰·库隆（Alain Coulon）著；郑文彬译.html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关键词搜索：https://www.jiaokey.com/tag/芝加哥学派.html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