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科学技术成果选编  1959-1979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科学技术成果选编  1959-1979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本书出售、求购地址：https://www.jiaokey.com/book/detail/11078663.html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关键词搜索：https://www.jiaokey.com/tag/科学技术成果选编  1959-1979.html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