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书名：杨荣国同志关于儒法斗争史的报告</w:t>
      </w:r>
    </w:p>
    <w:p>
      <w:r>
        <w:t>作者：军政大学政治部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杨荣国同志关于儒法斗争史的报告 评论地址：https://www.jiaokey.com/book/detail/11079831.html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