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书名：城市低压电网的架空缐路</w:t>
      </w:r>
    </w:p>
    <w:p>
      <w:r>
        <w:t>作者：（苏联）布·麦·沙累切夫著；章长东等译</w:t>
      </w:r>
    </w:p>
    <w:p>
      <w:r>
        <w:t>出版社：北京：燃料工业出版社</w:t>
      </w:r>
    </w:p>
    <w:p>
      <w:r>
        <w:t>出版日期：1955.03</w:t>
      </w:r>
    </w:p>
    <w:p>
      <w:r>
        <w:t>总页数：166</w:t>
      </w:r>
    </w:p>
    <w:p>
      <w:r>
        <w:t>更多请访问教客网: www.jiaokey.com</w:t>
      </w:r>
    </w:p>
    <w:p>
      <w:r>
        <w:t>城市低压电网的架空缐路 评论地址：https://www.jiaokey.com/book/detail/11080570.html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