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书名：农村水电站修建前的调查与勘测工作</w:t>
      </w:r>
    </w:p>
    <w:p>
      <w:r>
        <w:t>作者：（苏）吉恩科（С.С.Гинко）著；李谋恒等译</w:t>
      </w:r>
    </w:p>
    <w:p>
      <w:r>
        <w:t>出版社：水利出版社</w:t>
      </w:r>
    </w:p>
    <w:p>
      <w:r>
        <w:t>出版日期：1957.10</w:t>
      </w:r>
    </w:p>
    <w:p>
      <w:r>
        <w:t>总页数：139</w:t>
      </w:r>
    </w:p>
    <w:p>
      <w:r>
        <w:t>更多请访问教客网: www.jiaokey.com</w:t>
      </w:r>
    </w:p>
    <w:p>
      <w:r>
        <w:t>农村水电站修建前的调查与勘测工作 评论地址：https://www.jiaokey.com/book/detail/11080617.html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