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书名：钢与轻骨料混凝土组合梁</w:t>
      </w:r>
    </w:p>
    <w:p>
      <w:r>
        <w:t>作者：王连广，刘之洋著</w:t>
      </w:r>
    </w:p>
    <w:p>
      <w:r>
        <w:t>出版社：成都：西南交通大学出版社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钢与轻骨料混凝土组合梁 评论地址：https://www.jiaokey.com/book/detail/11080831.html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